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Dall'uva al vino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Azione con cui gli acini vengono schiacciati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Piccoli esseri viventi che permettono di trasformare il mosto in vino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semi dell'uva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L'insieme degli acini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raccolta dell'uva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trasformazione del mosto in vino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pianta che produce l'uva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Parte della vite che le permette di aggrapparsi a un sostegno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rametto a cui sono appesi gli acini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foglia della vite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succo dell'uva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campo dove ci sono le viti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Dall'uva al vino</dc:title>
  <dcterms:created xsi:type="dcterms:W3CDTF">2021-10-11T05:09:24Z</dcterms:created>
  <dcterms:modified xsi:type="dcterms:W3CDTF">2021-10-11T05:09:24Z</dcterms:modified>
</cp:coreProperties>
</file>