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Damaged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Austin uses a ______ to cut himself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Austins girlfriend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Austin has tried to _______ himself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stops Austin from killing himself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Austin is the ________ of the parkersville panthers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 is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Heathers hair is ________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Austin lost his dad to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Austin plays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waits for Austin after football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Austin meet Heather at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Austin witnesses his friend play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Austin lives in _________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Austin struggles with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of Austins fathers inspires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Austin causes a _______ in football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Austin lives in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Austins position in football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Austin is ______ years 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austin G.P.A is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Damaged </dc:title>
  <dcterms:created xsi:type="dcterms:W3CDTF">2021-10-11T05:08:02Z</dcterms:created>
  <dcterms:modified xsi:type="dcterms:W3CDTF">2021-10-11T05:08:02Z</dcterms:modified>
</cp:coreProperties>
</file>