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Damages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waiver    </w:t>
      </w:r>
      <w:r>
        <w:t xml:space="preserve">   performance    </w:t>
      </w:r>
      <w:r>
        <w:t xml:space="preserve">   specific    </w:t>
      </w:r>
      <w:r>
        <w:t xml:space="preserve">   restitution    </w:t>
      </w:r>
      <w:r>
        <w:t xml:space="preserve">   reformation    </w:t>
      </w:r>
      <w:r>
        <w:t xml:space="preserve">   quantum    </w:t>
      </w:r>
      <w:r>
        <w:t xml:space="preserve">   meruit    </w:t>
      </w:r>
      <w:r>
        <w:t xml:space="preserve">   penalty    </w:t>
      </w:r>
      <w:r>
        <w:t xml:space="preserve">   nominal    </w:t>
      </w:r>
      <w:r>
        <w:t xml:space="preserve">   mitigation    </w:t>
      </w:r>
      <w:r>
        <w:t xml:space="preserve">   liquidated    </w:t>
      </w:r>
      <w:r>
        <w:t xml:space="preserve">   incidental    </w:t>
      </w:r>
      <w:r>
        <w:t xml:space="preserve">   consequential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Damages</dc:title>
  <dcterms:created xsi:type="dcterms:W3CDTF">2021-10-11T05:09:12Z</dcterms:created>
  <dcterms:modified xsi:type="dcterms:W3CDTF">2021-10-11T05:09:12Z</dcterms:modified>
</cp:coreProperties>
</file>