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Damian's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Owls    </w:t>
      </w:r>
      <w:r>
        <w:t xml:space="preserve">   Liberal    </w:t>
      </w:r>
      <w:r>
        <w:t xml:space="preserve">   Cadbury Mini Eggs    </w:t>
      </w:r>
      <w:r>
        <w:t xml:space="preserve">   Lover    </w:t>
      </w:r>
      <w:r>
        <w:t xml:space="preserve">   Husband    </w:t>
      </w:r>
      <w:r>
        <w:t xml:space="preserve">   Hiking    </w:t>
      </w:r>
      <w:r>
        <w:t xml:space="preserve">   Photography    </w:t>
      </w:r>
      <w:r>
        <w:t xml:space="preserve">   George Orwell    </w:t>
      </w:r>
      <w:r>
        <w:t xml:space="preserve">   Fender    </w:t>
      </w:r>
      <w:r>
        <w:t xml:space="preserve">   The Office    </w:t>
      </w:r>
      <w:r>
        <w:t xml:space="preserve">   All the cats    </w:t>
      </w:r>
      <w:r>
        <w:t xml:space="preserve">   Guns N Roses    </w:t>
      </w:r>
      <w:r>
        <w:t xml:space="preserve">   Eclipse    </w:t>
      </w:r>
      <w:r>
        <w:t xml:space="preserve">   Subaru Crosstrek    </w:t>
      </w:r>
      <w:r>
        <w:t xml:space="preserve">   Gibson Les Paul    </w:t>
      </w:r>
      <w:r>
        <w:t xml:space="preserve">   The Redacted    </w:t>
      </w:r>
      <w:r>
        <w:t xml:space="preserve">   Columbia Ave    </w:t>
      </w:r>
      <w:r>
        <w:t xml:space="preserve">   Damian Mark Fanella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Damian's Word Search</dc:title>
  <dcterms:created xsi:type="dcterms:W3CDTF">2021-10-11T05:08:46Z</dcterms:created>
  <dcterms:modified xsi:type="dcterms:W3CDTF">2021-10-11T05:08:46Z</dcterms:modified>
</cp:coreProperties>
</file>