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Damilola's Bridal Shower </w:t>
      </w:r>
    </w:p>
    <w:p>
      <w:pPr>
        <w:pStyle w:val="Questions"/>
      </w:pPr>
      <w:r>
        <w:t xml:space="preserve">1. OMOGERSMN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ERLIEING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NNEHYOMOO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THAZRSC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IRMGRAAE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ESHROW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EDDMRSIAIB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BQTEOUU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DMAOLLIA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YMA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Damilola's Bridal Shower </dc:title>
  <dcterms:created xsi:type="dcterms:W3CDTF">2021-10-11T05:08:51Z</dcterms:created>
  <dcterms:modified xsi:type="dcterms:W3CDTF">2021-10-11T05:08:51Z</dcterms:modified>
</cp:coreProperties>
</file>