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Damon and Pythias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Tyrant of Syracuse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historical records or chronicles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message revealed through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standing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mythical place where people go when they die- land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Theme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kept in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 and cruel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calling for quick action; urgent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Damon and Pythias</dc:title>
  <dcterms:created xsi:type="dcterms:W3CDTF">2021-10-11T05:09:02Z</dcterms:created>
  <dcterms:modified xsi:type="dcterms:W3CDTF">2021-10-11T05:09:02Z</dcterms:modified>
</cp:coreProperties>
</file>