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barrior in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dams trap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rivers are affected by the building of dams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dams do what to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exploits rivers with large dams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dams cut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dams also affect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dams can also affect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species iis majorly affected by the building of dams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dams do this to rivers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Dams</dc:title>
  <dcterms:created xsi:type="dcterms:W3CDTF">2021-10-11T05:08:35Z</dcterms:created>
  <dcterms:modified xsi:type="dcterms:W3CDTF">2021-10-11T05:08:35Z</dcterms:modified>
</cp:coreProperties>
</file>