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DanSci Dance Styles Brain teaser</w:t>
      </w:r>
    </w:p>
    <w:p>
      <w:pPr>
        <w:pStyle w:val="Questions"/>
      </w:pPr>
      <w:r>
        <w:t xml:space="preserve">1. TAP NEDAC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LBEATL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PHI HOP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OP.ROMANRETCY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LROOALBM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OKLF ADENC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 IGDNKAENRCAB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IKMPRNGU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CAOR DACEN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 SCLUAMI ETHARTE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DanSci Dance Styles Brain teaser</dc:title>
  <dcterms:created xsi:type="dcterms:W3CDTF">2021-10-11T05:11:09Z</dcterms:created>
  <dcterms:modified xsi:type="dcterms:W3CDTF">2021-10-11T05:11:09Z</dcterms:modified>
</cp:coreProperties>
</file>