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DanSci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Believe    </w:t>
      </w:r>
      <w:r>
        <w:t xml:space="preserve">   Music    </w:t>
      </w:r>
      <w:r>
        <w:t xml:space="preserve">   Aerial    </w:t>
      </w:r>
      <w:r>
        <w:t xml:space="preserve">   Grand Battement    </w:t>
      </w:r>
      <w:r>
        <w:t xml:space="preserve">   Kid and Play    </w:t>
      </w:r>
      <w:r>
        <w:t xml:space="preserve">   Bart Simpson    </w:t>
      </w:r>
      <w:r>
        <w:t xml:space="preserve">   plie    </w:t>
      </w:r>
      <w:r>
        <w:t xml:space="preserve">   shuffle    </w:t>
      </w:r>
      <w:r>
        <w:t xml:space="preserve">   hair pins    </w:t>
      </w:r>
      <w:r>
        <w:t xml:space="preserve">   step ball change    </w:t>
      </w:r>
      <w:r>
        <w:t xml:space="preserve">   gallop    </w:t>
      </w:r>
      <w:r>
        <w:t xml:space="preserve">   studio    </w:t>
      </w:r>
      <w:r>
        <w:t xml:space="preserve">   DanSci family    </w:t>
      </w:r>
      <w:r>
        <w:t xml:space="preserve">   family    </w:t>
      </w:r>
      <w:r>
        <w:t xml:space="preserve">   smile    </w:t>
      </w:r>
      <w:r>
        <w:t xml:space="preserve">   cartwheel    </w:t>
      </w:r>
      <w:r>
        <w:t xml:space="preserve">   pointe work    </w:t>
      </w:r>
      <w:r>
        <w:t xml:space="preserve">   leaping    </w:t>
      </w:r>
      <w:r>
        <w:t xml:space="preserve">   Acrobatics    </w:t>
      </w:r>
      <w:r>
        <w:t xml:space="preserve">   Tap Shoes    </w:t>
      </w:r>
      <w:r>
        <w:t xml:space="preserve">   stage    </w:t>
      </w:r>
      <w:r>
        <w:t xml:space="preserve">   Performer    </w:t>
      </w:r>
      <w:r>
        <w:t xml:space="preserve">   danSciStar    </w:t>
      </w:r>
      <w:r>
        <w:t xml:space="preserve">   streetdance    </w:t>
      </w:r>
      <w:r>
        <w:t xml:space="preserve">   Ballerina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DanSci Dance Word Search</dc:title>
  <dcterms:created xsi:type="dcterms:W3CDTF">2021-10-11T05:11:10Z</dcterms:created>
  <dcterms:modified xsi:type="dcterms:W3CDTF">2021-10-11T05:11:10Z</dcterms:modified>
</cp:coreProperties>
</file>