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DanTDM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xbox    </w:t>
      </w:r>
      <w:r>
        <w:t xml:space="preserve">   recording    </w:t>
      </w:r>
      <w:r>
        <w:t xml:space="preserve">   youtube    </w:t>
      </w:r>
      <w:r>
        <w:t xml:space="preserve">   pokemon    </w:t>
      </w:r>
      <w:r>
        <w:t xml:space="preserve">   roblox    </w:t>
      </w:r>
      <w:r>
        <w:t xml:space="preserve">   minecraft    </w:t>
      </w:r>
      <w:r>
        <w:t xml:space="preserve">   tray    </w:t>
      </w:r>
      <w:r>
        <w:t xml:space="preserve">   blue    </w:t>
      </w:r>
      <w:r>
        <w:t xml:space="preserve">   thelab    </w:t>
      </w:r>
      <w:r>
        <w:t xml:space="preserve">   grim    </w:t>
      </w:r>
      <w:r>
        <w:t xml:space="preserve">   DanTDM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DanTDM</dc:title>
  <dcterms:created xsi:type="dcterms:W3CDTF">2021-10-11T05:09:47Z</dcterms:created>
  <dcterms:modified xsi:type="dcterms:W3CDTF">2021-10-11T05:09:47Z</dcterms:modified>
</cp:coreProperties>
</file>