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DanTDM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DYE    </w:t>
      </w:r>
      <w:r>
        <w:t xml:space="preserve">   NOVEMBER    </w:t>
      </w:r>
      <w:r>
        <w:t xml:space="preserve">   BOOOM    </w:t>
      </w:r>
      <w:r>
        <w:t xml:space="preserve">   DAN    </w:t>
      </w:r>
      <w:r>
        <w:t xml:space="preserve">   PUG    </w:t>
      </w:r>
      <w:r>
        <w:t xml:space="preserve">   SKRIBBLENOUTS    </w:t>
      </w:r>
      <w:r>
        <w:t xml:space="preserve">   MINCRAFT    </w:t>
      </w:r>
      <w:r>
        <w:t xml:space="preserve">   ROBLOX    </w:t>
      </w:r>
      <w:r>
        <w:t xml:space="preserve">   HAPPYWHEELS    </w:t>
      </w:r>
      <w:r>
        <w:t xml:space="preserve">   TRAYORUS    </w:t>
      </w:r>
      <w:r>
        <w:t xml:space="preserve">   BLUE    </w:t>
      </w:r>
      <w:r>
        <w:t xml:space="preserve">   GRIM    </w:t>
      </w:r>
      <w:r>
        <w:t xml:space="preserve">   DANTDM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DanTDM</dc:title>
  <dcterms:created xsi:type="dcterms:W3CDTF">2021-10-11T05:10:19Z</dcterms:created>
  <dcterms:modified xsi:type="dcterms:W3CDTF">2021-10-11T05:10:19Z</dcterms:modified>
</cp:coreProperties>
</file>