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DanTDM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Enchanted    </w:t>
      </w:r>
      <w:r>
        <w:t xml:space="preserve">   Lab    </w:t>
      </w:r>
      <w:r>
        <w:t xml:space="preserve">   Crystal    </w:t>
      </w:r>
      <w:r>
        <w:t xml:space="preserve">   Pigs    </w:t>
      </w:r>
      <w:r>
        <w:t xml:space="preserve">   Denton    </w:t>
      </w:r>
      <w:r>
        <w:t xml:space="preserve">   Fin    </w:t>
      </w:r>
      <w:r>
        <w:t xml:space="preserve">   Grim    </w:t>
      </w:r>
      <w:r>
        <w:t xml:space="preserve">   Diamond    </w:t>
      </w:r>
      <w:r>
        <w:t xml:space="preserve">   Trayaurus    </w:t>
      </w:r>
      <w:r>
        <w:t xml:space="preserve">   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DanTDM word search </dc:title>
  <dcterms:created xsi:type="dcterms:W3CDTF">2021-10-11T05:10:24Z</dcterms:created>
  <dcterms:modified xsi:type="dcterms:W3CDTF">2021-10-11T05:10:24Z</dcterms:modified>
</cp:coreProperties>
</file>