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 Denver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woodbury    </w:t>
      </w:r>
      <w:r>
        <w:t xml:space="preserve">   technology    </w:t>
      </w:r>
      <w:r>
        <w:t xml:space="preserve">   whatstheplan    </w:t>
      </w:r>
      <w:r>
        <w:t xml:space="preserve">   engineer    </w:t>
      </w:r>
      <w:r>
        <w:t xml:space="preserve">   mary    </w:t>
      </w:r>
      <w:r>
        <w:t xml:space="preserve">   pilot    </w:t>
      </w:r>
      <w:r>
        <w:t xml:space="preserve">   airplane    </w:t>
      </w:r>
      <w:r>
        <w:t xml:space="preserve">   midlothian    </w:t>
      </w:r>
      <w:r>
        <w:t xml:space="preserve">   torrington    </w:t>
      </w:r>
      <w:r>
        <w:t xml:space="preserve">   idahofalls    </w:t>
      </w:r>
      <w:r>
        <w:t xml:space="preserve">   jupiter    </w:t>
      </w:r>
      <w:r>
        <w:t xml:space="preserve">   lakejackson    </w:t>
      </w:r>
      <w:r>
        <w:t xml:space="preserve">   convertible    </w:t>
      </w:r>
      <w:r>
        <w:t xml:space="preserve">   ukraine    </w:t>
      </w:r>
      <w:r>
        <w:t xml:space="preserve">   notredame    </w:t>
      </w:r>
      <w:r>
        <w:t xml:space="preserve">   grandfather    </w:t>
      </w:r>
      <w:r>
        <w:t xml:space="preserve">   maureen    </w:t>
      </w:r>
      <w:r>
        <w:t xml:space="preserve">   ctaw    </w:t>
      </w:r>
      <w:r>
        <w:t xml:space="preserve">   husband    </w:t>
      </w:r>
      <w:r>
        <w:t xml:space="preserve">   katonah    </w:t>
      </w:r>
      <w:r>
        <w:t xml:space="preserve">   taxes    </w:t>
      </w:r>
      <w:r>
        <w:t xml:space="preserve">   nuclear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Denver</dc:title>
  <dcterms:created xsi:type="dcterms:W3CDTF">2021-10-11T05:08:53Z</dcterms:created>
  <dcterms:modified xsi:type="dcterms:W3CDTF">2021-10-11T05:08:53Z</dcterms:modified>
</cp:coreProperties>
</file>