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 Gutman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neil    </w:t>
      </w:r>
      <w:r>
        <w:t xml:space="preserve">   emily    </w:t>
      </w:r>
      <w:r>
        <w:t xml:space="preserve">   ryan    </w:t>
      </w:r>
      <w:r>
        <w:t xml:space="preserve">   michael    </w:t>
      </w:r>
      <w:r>
        <w:t xml:space="preserve">   andrea    </w:t>
      </w:r>
      <w:r>
        <w:t xml:space="preserve">   daze    </w:t>
      </w:r>
      <w:r>
        <w:t xml:space="preserve">   weird    </w:t>
      </w:r>
      <w:r>
        <w:t xml:space="preserve">   school    </w:t>
      </w:r>
      <w:r>
        <w:t xml:space="preserve">   polite    </w:t>
      </w:r>
      <w:r>
        <w:t xml:space="preserve">   counselor    </w:t>
      </w:r>
      <w:r>
        <w:t xml:space="preserve">   brad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Gutman Word Search</dc:title>
  <dcterms:created xsi:type="dcterms:W3CDTF">2021-10-11T05:08:10Z</dcterms:created>
  <dcterms:modified xsi:type="dcterms:W3CDTF">2021-10-11T05:08:10Z</dcterms:modified>
</cp:coreProperties>
</file>