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 and Phil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they hosted the brits?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Amazing, incredible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Theme of one of their calendars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 phil voiced in the mobile app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Phil's first 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Phil named his Animal Crossing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 of one of Dan’s first videos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 Phil uploaded his first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entry?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Movie phil starred in back in 2008?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Movie Dan and Phil starred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Voice controlled game they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seconds was this challenge?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 and Phil</dc:title>
  <dcterms:created xsi:type="dcterms:W3CDTF">2021-10-11T05:09:20Z</dcterms:created>
  <dcterms:modified xsi:type="dcterms:W3CDTF">2021-10-11T05:09:20Z</dcterms:modified>
</cp:coreProperties>
</file>