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 and Shay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and Shay</dc:title>
  <dcterms:created xsi:type="dcterms:W3CDTF">2021-10-11T05:08:55Z</dcterms:created>
  <dcterms:modified xsi:type="dcterms:W3CDTF">2021-10-11T05:08:55Z</dcterms:modified>
</cp:coreProperties>
</file>