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 and his bad fat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bad    </w:t>
      </w:r>
      <w:r>
        <w:t xml:space="preserve">   cat    </w:t>
      </w:r>
      <w:r>
        <w:t xml:space="preserve">   Dan    </w:t>
      </w:r>
      <w:r>
        <w:t xml:space="preserve">   fat    </w:t>
      </w:r>
      <w:r>
        <w:t xml:space="preserve">   flat    </w:t>
      </w:r>
      <w:r>
        <w:t xml:space="preserve">   glad    </w:t>
      </w:r>
      <w:r>
        <w:t xml:space="preserve">   had    </w:t>
      </w:r>
      <w:r>
        <w:t xml:space="preserve">   hat    </w:t>
      </w:r>
      <w:r>
        <w:t xml:space="preserve">   lap    </w:t>
      </w:r>
      <w:r>
        <w:t xml:space="preserve">   mad    </w:t>
      </w:r>
      <w:r>
        <w:t xml:space="preserve">   nap    </w:t>
      </w:r>
      <w:r>
        <w:t xml:space="preserve">   ran    </w:t>
      </w:r>
      <w:r>
        <w:t xml:space="preserve">   sad    </w:t>
      </w:r>
      <w:r>
        <w:t xml:space="preserve">   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and his bad fat cat</dc:title>
  <dcterms:created xsi:type="dcterms:W3CDTF">2021-10-11T05:08:25Z</dcterms:created>
  <dcterms:modified xsi:type="dcterms:W3CDTF">2021-10-11T05:08:25Z</dcterms:modified>
</cp:coreProperties>
</file>