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Dana and Dalton's Bridal Shower Crossword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where Dana and Dalton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Dana coaches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pets Dalton and Dana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Dalton's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Dana's birthday falls within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Dana played this sport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Dana's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Dalton played this sport in high school and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Dalton popped the question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Dalton's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Dana's middle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Dalton's birthday falls within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Dana and Dalton first met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Dana and Dalton's Bridal Shower Crossword Challenge</dc:title>
  <dcterms:created xsi:type="dcterms:W3CDTF">2021-10-11T05:09:00Z</dcterms:created>
  <dcterms:modified xsi:type="dcterms:W3CDTF">2021-10-11T05:09:00Z</dcterms:modified>
</cp:coreProperties>
</file>