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Danajiah's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value that lies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pattern of numbers that increases or decreases at a constant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measurable extent of some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Difference between the lowest and highest.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Denotes a mathematical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Formed by two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used to multiply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Replacing the numeral.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Depicting groups of numerical data through their quartiles.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Same shape as the original, just a difference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mathematical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term after the first is found by multiplying the previous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consistent; liable to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relation between two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Addition, Subtraction, Multiplication,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Histogram-like chart, uses dots.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that describes both the direction and the steepness of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variables are plotted along two 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representation of something.</w:t>
            </w:r>
          </w:p>
        </w:tc>
      </w:tr>
    </w:tbl>
    <w:p>
      <w:pPr>
        <w:pStyle w:val="WordBankLarge"/>
      </w:pPr>
      <w:r>
        <w:t xml:space="preserve">   Dot plot    </w:t>
      </w:r>
      <w:r>
        <w:t xml:space="preserve">   Inequality    </w:t>
      </w:r>
      <w:r>
        <w:t xml:space="preserve">   Arithmetic Sequence    </w:t>
      </w:r>
      <w:r>
        <w:t xml:space="preserve">   Geometric Sequence    </w:t>
      </w:r>
      <w:r>
        <w:t xml:space="preserve">   Outlier    </w:t>
      </w:r>
      <w:r>
        <w:t xml:space="preserve">   Scatter Plot    </w:t>
      </w:r>
      <w:r>
        <w:t xml:space="preserve">   Expression    </w:t>
      </w:r>
      <w:r>
        <w:t xml:space="preserve">   Coefficient    </w:t>
      </w:r>
      <w:r>
        <w:t xml:space="preserve">   Substitution    </w:t>
      </w:r>
      <w:r>
        <w:t xml:space="preserve">   Range    </w:t>
      </w:r>
      <w:r>
        <w:t xml:space="preserve">   Variable    </w:t>
      </w:r>
      <w:r>
        <w:t xml:space="preserve">   Box-Whisker Plot    </w:t>
      </w:r>
      <w:r>
        <w:t xml:space="preserve">   Angle    </w:t>
      </w:r>
      <w:r>
        <w:t xml:space="preserve">   Operations    </w:t>
      </w:r>
      <w:r>
        <w:t xml:space="preserve">   Ordered Pairs    </w:t>
      </w:r>
      <w:r>
        <w:t xml:space="preserve">   Term    </w:t>
      </w:r>
      <w:r>
        <w:t xml:space="preserve">   Dilation    </w:t>
      </w:r>
      <w:r>
        <w:t xml:space="preserve">   Slope    </w:t>
      </w:r>
      <w:r>
        <w:t xml:space="preserve">   Dimension    </w:t>
      </w:r>
      <w:r>
        <w:t xml:space="preserve">   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Danajiah's Crossword Puzzle</dc:title>
  <dcterms:created xsi:type="dcterms:W3CDTF">2021-10-11T05:08:56Z</dcterms:created>
  <dcterms:modified xsi:type="dcterms:W3CDTF">2021-10-11T05:08:56Z</dcterms:modified>
</cp:coreProperties>
</file>