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Dance-Beat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TUTTING    </w:t>
      </w:r>
      <w:r>
        <w:t xml:space="preserve">   DANCE UNIFORM    </w:t>
      </w:r>
      <w:r>
        <w:t xml:space="preserve">   JAZZ SHOES    </w:t>
      </w:r>
      <w:r>
        <w:t xml:space="preserve">   PLIE    </w:t>
      </w:r>
      <w:r>
        <w:t xml:space="preserve">   FLICK    </w:t>
      </w:r>
      <w:r>
        <w:t xml:space="preserve">   CHASSES    </w:t>
      </w:r>
      <w:r>
        <w:t xml:space="preserve">   CHA CHA CHA    </w:t>
      </w:r>
      <w:r>
        <w:t xml:space="preserve">   DISPLAYS    </w:t>
      </w:r>
      <w:r>
        <w:t xml:space="preserve">   ADULT CLASSES    </w:t>
      </w:r>
      <w:r>
        <w:t xml:space="preserve">   CHILDREN CLASSES    </w:t>
      </w:r>
      <w:r>
        <w:t xml:space="preserve">   EXAMS    </w:t>
      </w:r>
      <w:r>
        <w:t xml:space="preserve">   PRIVATE LESSONS    </w:t>
      </w:r>
      <w:r>
        <w:t xml:space="preserve">   KICK    </w:t>
      </w:r>
      <w:r>
        <w:t xml:space="preserve">   TURN    </w:t>
      </w:r>
      <w:r>
        <w:t xml:space="preserve">   JUMP    </w:t>
      </w:r>
      <w:r>
        <w:t xml:space="preserve">   PARTIES    </w:t>
      </w:r>
      <w:r>
        <w:t xml:space="preserve">   FUN    </w:t>
      </w:r>
      <w:r>
        <w:t xml:space="preserve">   SHOWS    </w:t>
      </w:r>
      <w:r>
        <w:t xml:space="preserve">   DISCO DUCK    </w:t>
      </w:r>
      <w:r>
        <w:t xml:space="preserve">   BALLROOM AND LATIN    </w:t>
      </w:r>
      <w:r>
        <w:t xml:space="preserve">   ROCK AND ROLL    </w:t>
      </w:r>
      <w:r>
        <w:t xml:space="preserve">   STREET    </w:t>
      </w:r>
      <w:r>
        <w:t xml:space="preserve">   DISCO FREESTYLE    </w:t>
      </w:r>
      <w:r>
        <w:t xml:space="preserve">   DANCE -BEAT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Dance-Beat </dc:title>
  <dcterms:created xsi:type="dcterms:W3CDTF">2021-10-11T05:09:44Z</dcterms:created>
  <dcterms:modified xsi:type="dcterms:W3CDTF">2021-10-11T05:09:44Z</dcterms:modified>
</cp:coreProperties>
</file>