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floorpattern    </w:t>
      </w:r>
      <w:r>
        <w:t xml:space="preserve">   accent    </w:t>
      </w:r>
      <w:r>
        <w:t xml:space="preserve">   intensity    </w:t>
      </w:r>
      <w:r>
        <w:t xml:space="preserve">   tempo    </w:t>
      </w:r>
      <w:r>
        <w:t xml:space="preserve">   symmetrical    </w:t>
      </w:r>
      <w:r>
        <w:t xml:space="preserve">   style    </w:t>
      </w:r>
      <w:r>
        <w:t xml:space="preserve">   slide    </w:t>
      </w:r>
      <w:r>
        <w:t xml:space="preserve">   skip    </w:t>
      </w:r>
      <w:r>
        <w:t xml:space="preserve">   rhythm    </w:t>
      </w:r>
      <w:r>
        <w:t xml:space="preserve">   recover    </w:t>
      </w:r>
      <w:r>
        <w:t xml:space="preserve">   release    </w:t>
      </w:r>
      <w:r>
        <w:t xml:space="preserve">   percussion    </w:t>
      </w:r>
      <w:r>
        <w:t xml:space="preserve">   opposition    </w:t>
      </w:r>
      <w:r>
        <w:t xml:space="preserve">   lyrical    </w:t>
      </w:r>
      <w:r>
        <w:t xml:space="preserve">   jump    </w:t>
      </w:r>
      <w:r>
        <w:t xml:space="preserve">   hop    </w:t>
      </w:r>
      <w:r>
        <w:t xml:space="preserve">   headsnap    </w:t>
      </w:r>
      <w:r>
        <w:t xml:space="preserve">   focus    </w:t>
      </w:r>
      <w:r>
        <w:t xml:space="preserve">   dynamics    </w:t>
      </w:r>
      <w:r>
        <w:t xml:space="preserve">   dimension    </w:t>
      </w:r>
      <w:r>
        <w:t xml:space="preserve">   contagion    </w:t>
      </w:r>
      <w:r>
        <w:t xml:space="preserve">   collapse    </w:t>
      </w:r>
      <w:r>
        <w:t xml:space="preserve">   choreograph    </w:t>
      </w:r>
      <w:r>
        <w:t xml:space="preserve">   beat    </w:t>
      </w:r>
      <w:r>
        <w:t xml:space="preserve">   allegro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2021-10-11T05:08:48Z</dcterms:created>
  <dcterms:modified xsi:type="dcterms:W3CDTF">2021-10-11T05:08:48Z</dcterms:modified>
</cp:coreProperties>
</file>