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wall    </w:t>
      </w:r>
      <w:r>
        <w:t xml:space="preserve">   pin    </w:t>
      </w:r>
      <w:r>
        <w:t xml:space="preserve">   ball    </w:t>
      </w:r>
      <w:r>
        <w:t xml:space="preserve">   tetrahedral    </w:t>
      </w:r>
      <w:r>
        <w:t xml:space="preserve">   emotion    </w:t>
      </w:r>
      <w:r>
        <w:t xml:space="preserve">   expression    </w:t>
      </w:r>
      <w:r>
        <w:t xml:space="preserve">   movement    </w:t>
      </w:r>
      <w:r>
        <w:t xml:space="preserve">   pointe shoes    </w:t>
      </w:r>
      <w:r>
        <w:t xml:space="preserve">   tights    </w:t>
      </w:r>
      <w:r>
        <w:t xml:space="preserve">   leotard    </w:t>
      </w:r>
      <w:r>
        <w:t xml:space="preserve">   rhythm    </w:t>
      </w:r>
      <w:r>
        <w:t xml:space="preserve">   music    </w:t>
      </w:r>
      <w:r>
        <w:t xml:space="preserve">   roll    </w:t>
      </w:r>
      <w:r>
        <w:t xml:space="preserve">   modern    </w:t>
      </w:r>
      <w:r>
        <w:t xml:space="preserve">   hiphop    </w:t>
      </w:r>
      <w:r>
        <w:t xml:space="preserve">   tap    </w:t>
      </w:r>
      <w:r>
        <w:t xml:space="preserve">   jazz    </w:t>
      </w:r>
      <w:r>
        <w:t xml:space="preserve">   breath    </w:t>
      </w:r>
      <w:r>
        <w:t xml:space="preserve">   jump    </w:t>
      </w:r>
      <w:r>
        <w:t xml:space="preserve">   turn    </w:t>
      </w:r>
      <w:r>
        <w:t xml:space="preserve">   leap    </w:t>
      </w:r>
      <w:r>
        <w:t xml:space="preserve">   glide    </w:t>
      </w:r>
      <w:r>
        <w:t xml:space="preserve">   dart    </w:t>
      </w:r>
      <w:r>
        <w:t xml:space="preserve">   ballet    </w:t>
      </w:r>
      <w:r>
        <w:t xml:space="preserve">   retreat    </w:t>
      </w:r>
      <w:r>
        <w:t xml:space="preserve">   advance    </w:t>
      </w:r>
      <w:r>
        <w:t xml:space="preserve">   sink    </w:t>
      </w:r>
      <w:r>
        <w:t xml:space="preserve">   fall    </w:t>
      </w:r>
      <w:r>
        <w:t xml:space="preserve">   stretch    </w:t>
      </w:r>
      <w:r>
        <w:t xml:space="preserve">   rise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Dance!</dc:title>
  <dcterms:created xsi:type="dcterms:W3CDTF">2021-10-11T05:09:21Z</dcterms:created>
  <dcterms:modified xsi:type="dcterms:W3CDTF">2021-10-11T05:09:21Z</dcterms:modified>
</cp:coreProperties>
</file>