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dedication    </w:t>
      </w:r>
      <w:r>
        <w:t xml:space="preserve">   technical    </w:t>
      </w:r>
      <w:r>
        <w:t xml:space="preserve">   mirroring    </w:t>
      </w:r>
      <w:r>
        <w:t xml:space="preserve">   unison    </w:t>
      </w:r>
      <w:r>
        <w:t xml:space="preserve">   canon    </w:t>
      </w:r>
      <w:r>
        <w:t xml:space="preserve">   direction    </w:t>
      </w:r>
      <w:r>
        <w:t xml:space="preserve">   movement    </w:t>
      </w:r>
      <w:r>
        <w:t xml:space="preserve">   sequence    </w:t>
      </w:r>
      <w:r>
        <w:t xml:space="preserve">   phrase    </w:t>
      </w:r>
      <w:r>
        <w:t xml:space="preserve">   choreography    </w:t>
      </w:r>
      <w:r>
        <w:t xml:space="preserve">   composition    </w:t>
      </w:r>
      <w:r>
        <w:t xml:space="preserve">   dynamic quality    </w:t>
      </w:r>
      <w:r>
        <w:t xml:space="preserve">   style    </w:t>
      </w:r>
      <w:r>
        <w:t xml:space="preserve">   accuracy    </w:t>
      </w:r>
      <w:r>
        <w:t xml:space="preserve">   coordination    </w:t>
      </w:r>
      <w:r>
        <w:t xml:space="preserve">   flair    </w:t>
      </w:r>
      <w:r>
        <w:t xml:space="preserve">   timing    </w:t>
      </w:r>
      <w:r>
        <w:t xml:space="preserve">   spatial awareness    </w:t>
      </w:r>
      <w:r>
        <w:t xml:space="preserve">   agility    </w:t>
      </w:r>
      <w:r>
        <w:t xml:space="preserve">   audience    </w:t>
      </w:r>
      <w:r>
        <w:t xml:space="preserve">   solo performance    </w:t>
      </w:r>
      <w:r>
        <w:t xml:space="preserve">   duet    </w:t>
      </w:r>
      <w:r>
        <w:t xml:space="preserve">   skill    </w:t>
      </w:r>
      <w:r>
        <w:t xml:space="preserve">   confidence    </w:t>
      </w:r>
      <w:r>
        <w:t xml:space="preserve">   energy    </w:t>
      </w:r>
      <w:r>
        <w:t xml:space="preserve">   performance    </w:t>
      </w:r>
      <w:r>
        <w:t xml:space="preserve">   troop    </w:t>
      </w:r>
      <w:r>
        <w:t xml:space="preserve">   theatre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2021-10-11T05:08:50Z</dcterms:created>
  <dcterms:modified xsi:type="dcterms:W3CDTF">2021-10-11T05:08:50Z</dcterms:modified>
</cp:coreProperties>
</file>