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tap    </w:t>
      </w:r>
      <w:r>
        <w:t xml:space="preserve">   jazz    </w:t>
      </w:r>
      <w:r>
        <w:t xml:space="preserve">   hiphop    </w:t>
      </w:r>
      <w:r>
        <w:t xml:space="preserve">   modern    </w:t>
      </w:r>
      <w:r>
        <w:t xml:space="preserve">   ballet    </w:t>
      </w:r>
      <w:r>
        <w:t xml:space="preserve">   two    </w:t>
      </w:r>
      <w:r>
        <w:t xml:space="preserve">   four    </w:t>
      </w:r>
      <w:r>
        <w:t xml:space="preserve">   six    </w:t>
      </w:r>
      <w:r>
        <w:t xml:space="preserve">   eight    </w:t>
      </w:r>
      <w:r>
        <w:t xml:space="preserve">   count    </w:t>
      </w:r>
      <w:r>
        <w:t xml:space="preserve">   slide    </w:t>
      </w:r>
      <w:r>
        <w:t xml:space="preserve">   jump    </w:t>
      </w:r>
      <w:r>
        <w:t xml:space="preserve">   down    </w:t>
      </w:r>
      <w:r>
        <w:t xml:space="preserve">   move    </w:t>
      </w:r>
      <w:r>
        <w:t xml:space="preserve">   dance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2021-10-11T05:08:53Z</dcterms:created>
  <dcterms:modified xsi:type="dcterms:W3CDTF">2021-10-11T05:08:53Z</dcterms:modified>
</cp:coreProperties>
</file>