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Acro    </w:t>
      </w:r>
      <w:r>
        <w:t xml:space="preserve">   Ballet    </w:t>
      </w:r>
      <w:r>
        <w:t xml:space="preserve">   Breathe    </w:t>
      </w:r>
      <w:r>
        <w:t xml:space="preserve">   Flip    </w:t>
      </w:r>
      <w:r>
        <w:t xml:space="preserve">   Hiphop    </w:t>
      </w:r>
      <w:r>
        <w:t xml:space="preserve">   Jazz    </w:t>
      </w:r>
      <w:r>
        <w:t xml:space="preserve">   Jump    </w:t>
      </w:r>
      <w:r>
        <w:t xml:space="preserve">   Leap    </w:t>
      </w:r>
      <w:r>
        <w:t xml:space="preserve">   Love    </w:t>
      </w:r>
      <w:r>
        <w:t xml:space="preserve">   Lyical    </w:t>
      </w:r>
      <w:r>
        <w:t xml:space="preserve">   Musical theater    </w:t>
      </w:r>
      <w:r>
        <w:t xml:space="preserve">   Preform    </w:t>
      </w:r>
      <w:r>
        <w:t xml:space="preserve">   Smile    </w:t>
      </w:r>
      <w:r>
        <w:t xml:space="preserve">   Tap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2021-10-11T05:08:58Z</dcterms:created>
  <dcterms:modified xsi:type="dcterms:W3CDTF">2021-10-11T05:08:58Z</dcterms:modified>
</cp:coreProperties>
</file>