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Yume    </w:t>
      </w:r>
      <w:r>
        <w:t xml:space="preserve">   Teacher    </w:t>
      </w:r>
      <w:r>
        <w:t xml:space="preserve">   Senior    </w:t>
      </w:r>
      <w:r>
        <w:t xml:space="preserve">   Teen    </w:t>
      </w:r>
      <w:r>
        <w:t xml:space="preserve">   Preteen    </w:t>
      </w:r>
      <w:r>
        <w:t xml:space="preserve">   Junior    </w:t>
      </w:r>
      <w:r>
        <w:t xml:space="preserve">   Petite    </w:t>
      </w:r>
      <w:r>
        <w:t xml:space="preserve">   Mini    </w:t>
      </w:r>
      <w:r>
        <w:t xml:space="preserve">   Bitty    </w:t>
      </w:r>
      <w:r>
        <w:t xml:space="preserve">   Musical theater    </w:t>
      </w:r>
      <w:r>
        <w:t xml:space="preserve">   Tumbling    </w:t>
      </w:r>
      <w:r>
        <w:t xml:space="preserve">   Acro    </w:t>
      </w:r>
      <w:r>
        <w:t xml:space="preserve">   Hip hop    </w:t>
      </w:r>
      <w:r>
        <w:t xml:space="preserve">   Pointe    </w:t>
      </w:r>
      <w:r>
        <w:t xml:space="preserve">   Jazz    </w:t>
      </w:r>
      <w:r>
        <w:t xml:space="preserve">   Ballet    </w:t>
      </w:r>
      <w:r>
        <w:t xml:space="preserve">   Recital    </w:t>
      </w:r>
      <w:r>
        <w:t xml:space="preserve">   Tap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Dance! </dc:title>
  <dcterms:created xsi:type="dcterms:W3CDTF">2021-10-11T05:09:29Z</dcterms:created>
  <dcterms:modified xsi:type="dcterms:W3CDTF">2021-10-11T05:09:29Z</dcterms:modified>
</cp:coreProperties>
</file>