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assemble    </w:t>
      </w:r>
      <w:r>
        <w:t xml:space="preserve">   ballerina    </w:t>
      </w:r>
      <w:r>
        <w:t xml:space="preserve">   dance    </w:t>
      </w:r>
      <w:r>
        <w:t xml:space="preserve">   chasse    </w:t>
      </w:r>
      <w:r>
        <w:t xml:space="preserve">   peake    </w:t>
      </w:r>
      <w:r>
        <w:t xml:space="preserve">   highkick    </w:t>
      </w:r>
      <w:r>
        <w:t xml:space="preserve">   shuffle    </w:t>
      </w:r>
      <w:r>
        <w:t xml:space="preserve">   flags    </w:t>
      </w:r>
      <w:r>
        <w:t xml:space="preserve">   flexibility    </w:t>
      </w:r>
      <w:r>
        <w:t xml:space="preserve">   strength    </w:t>
      </w:r>
      <w:r>
        <w:t xml:space="preserve">   timestep    </w:t>
      </w:r>
      <w:r>
        <w:t xml:space="preserve">   sugars    </w:t>
      </w:r>
      <w:r>
        <w:t xml:space="preserve">   arabesque    </w:t>
      </w:r>
      <w:r>
        <w:t xml:space="preserve">   pirouette    </w:t>
      </w:r>
      <w:r>
        <w:t xml:space="preserve">   twirl    </w:t>
      </w:r>
      <w:r>
        <w:t xml:space="preserve">   pointe    </w:t>
      </w:r>
      <w:r>
        <w:t xml:space="preserve">   baton    </w:t>
      </w:r>
      <w:r>
        <w:t xml:space="preserve">   modern    </w:t>
      </w:r>
      <w:r>
        <w:t xml:space="preserve">   jazz    </w:t>
      </w:r>
      <w:r>
        <w:t xml:space="preserve">   tap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</dc:title>
  <dcterms:created xsi:type="dcterms:W3CDTF">2021-10-11T05:09:04Z</dcterms:created>
  <dcterms:modified xsi:type="dcterms:W3CDTF">2021-10-11T05:09:04Z</dcterms:modified>
</cp:coreProperties>
</file>