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Twirl    </w:t>
      </w:r>
      <w:r>
        <w:t xml:space="preserve">   Technique    </w:t>
      </w:r>
      <w:r>
        <w:t xml:space="preserve">   Tango    </w:t>
      </w:r>
      <w:r>
        <w:t xml:space="preserve">   Polka    </w:t>
      </w:r>
      <w:r>
        <w:t xml:space="preserve">   Line Dance    </w:t>
      </w:r>
      <w:r>
        <w:t xml:space="preserve">   Jazz    </w:t>
      </w:r>
      <w:r>
        <w:t xml:space="preserve">   Shuffle    </w:t>
      </w:r>
      <w:r>
        <w:t xml:space="preserve">   Choreography    </w:t>
      </w:r>
      <w:r>
        <w:t xml:space="preserve">   Macarena    </w:t>
      </w:r>
      <w:r>
        <w:t xml:space="preserve">   Nutbush    </w:t>
      </w:r>
      <w:r>
        <w:t xml:space="preserve">   Instructor    </w:t>
      </w:r>
      <w:r>
        <w:t xml:space="preserve">   Music    </w:t>
      </w:r>
      <w:r>
        <w:t xml:space="preserve">   Cheerleading    </w:t>
      </w:r>
      <w:r>
        <w:t xml:space="preserve">   HipHop    </w:t>
      </w:r>
      <w:r>
        <w:t xml:space="preserve">   Beat    </w:t>
      </w:r>
      <w:r>
        <w:t xml:space="preserve">   Rhythm    </w:t>
      </w:r>
      <w:r>
        <w:t xml:space="preserve">   Ballet    </w:t>
      </w:r>
      <w:r>
        <w:t xml:space="preserve">   Ballroom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2021-10-11T05:08:09Z</dcterms:created>
  <dcterms:modified xsi:type="dcterms:W3CDTF">2021-10-11T05:08:09Z</dcterms:modified>
</cp:coreProperties>
</file>