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p>
      <w:pPr>
        <w:pStyle w:val="Questions"/>
      </w:pPr>
      <w:r>
        <w:t xml:space="preserve">1. MLYEAR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JZZA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QUAEEBASR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NPIOTE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ABTLLE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SMEASEBL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TTEAITDU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NKCCRRAUTE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ASWEOSHC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CRTENE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EACMGNNHET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UPOEC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EEGGDA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CRLYIAL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RDONME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EJET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PELI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RVLEEE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USSOSUS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AJZZ NDSHA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2021-10-11T05:09:04Z</dcterms:created>
  <dcterms:modified xsi:type="dcterms:W3CDTF">2021-10-11T05:09:04Z</dcterms:modified>
</cp:coreProperties>
</file>