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wear to represent the theme of a dance.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symbolizes how you move your body.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stage with the stage and the seats in front of the stage.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rectangular stage with the seats on the two long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stage with the stage in the middle and the seats on the outside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group of dancers form a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third word of baste it refers to the _____ the dancer's body moves.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move carried on from one person after another.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stage that extends into the auditorium so that the audience is seated around three sides.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group of dancers move at the same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</dc:title>
  <dcterms:created xsi:type="dcterms:W3CDTF">2021-10-11T05:09:06Z</dcterms:created>
  <dcterms:modified xsi:type="dcterms:W3CDTF">2021-10-11T05:09:06Z</dcterms:modified>
</cp:coreProperties>
</file>