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Dance </w:t>
      </w:r>
    </w:p>
    <w:p>
      <w:pPr>
        <w:pStyle w:val="Questions"/>
      </w:pPr>
      <w:r>
        <w:t xml:space="preserve">1. LMBOLARO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HRERNOTN ULSO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LPOKOCLAB CEDNA TSAFVIEL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4. CSHREOANLT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SEINNVEE ZWTLA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TRXTOOF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LYDNI POH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PDALBESOO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OHROPRCAHGYE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OSEMTCUS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VJIE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KUSIPQETC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SODCI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IPEIOOTMNCT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NRDCSEOPAT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LEVOTNY DAENC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CSUQNEEE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HAC AHC ACH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</dc:title>
  <dcterms:created xsi:type="dcterms:W3CDTF">2021-10-11T05:09:10Z</dcterms:created>
  <dcterms:modified xsi:type="dcterms:W3CDTF">2021-10-11T05:09:10Z</dcterms:modified>
</cp:coreProperties>
</file>