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Acro    </w:t>
      </w:r>
      <w:r>
        <w:t xml:space="preserve">   Ballet    </w:t>
      </w:r>
      <w:r>
        <w:t xml:space="preserve">   Cheerleading    </w:t>
      </w:r>
      <w:r>
        <w:t xml:space="preserve">   Competition    </w:t>
      </w:r>
      <w:r>
        <w:t xml:space="preserve">   Dancing    </w:t>
      </w:r>
      <w:r>
        <w:t xml:space="preserve">   Exams    </w:t>
      </w:r>
      <w:r>
        <w:t xml:space="preserve">   Greenhaff    </w:t>
      </w:r>
      <w:r>
        <w:t xml:space="preserve">   Lyrical    </w:t>
      </w:r>
      <w:r>
        <w:t xml:space="preserve">   Modern    </w:t>
      </w:r>
      <w:r>
        <w:t xml:space="preserve">   Performance    </w:t>
      </w:r>
      <w:r>
        <w:t xml:space="preserve">   Practice    </w:t>
      </w:r>
      <w:r>
        <w:t xml:space="preserve">   Singing    </w:t>
      </w:r>
      <w:r>
        <w:t xml:space="preserve">   Stage    </w:t>
      </w:r>
      <w:r>
        <w:t xml:space="preserve">   Studio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2021-10-11T05:09:14Z</dcterms:created>
  <dcterms:modified xsi:type="dcterms:W3CDTF">2021-10-11T05:09:14Z</dcterms:modified>
</cp:coreProperties>
</file>