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flexibility    </w:t>
      </w:r>
      <w:r>
        <w:t xml:space="preserve">   posture    </w:t>
      </w:r>
      <w:r>
        <w:t xml:space="preserve">   modern    </w:t>
      </w:r>
      <w:r>
        <w:t xml:space="preserve">   jazz    </w:t>
      </w:r>
      <w:r>
        <w:t xml:space="preserve">   Charleston    </w:t>
      </w:r>
      <w:r>
        <w:t xml:space="preserve">   improvisation    </w:t>
      </w:r>
      <w:r>
        <w:t xml:space="preserve">   costumes    </w:t>
      </w:r>
      <w:r>
        <w:t xml:space="preserve">   rehearsal    </w:t>
      </w:r>
      <w:r>
        <w:t xml:space="preserve">   performance    </w:t>
      </w:r>
      <w:r>
        <w:t xml:space="preserve">   levels    </w:t>
      </w:r>
      <w:r>
        <w:t xml:space="preserve">   pathways    </w:t>
      </w:r>
      <w:r>
        <w:t xml:space="preserve">   tap    </w:t>
      </w:r>
      <w:r>
        <w:t xml:space="preserve">   street    </w:t>
      </w:r>
      <w:r>
        <w:t xml:space="preserve">   hip hop    </w:t>
      </w:r>
      <w:r>
        <w:t xml:space="preserve">   Bollywood    </w:t>
      </w:r>
      <w:r>
        <w:t xml:space="preserve">   bhangra    </w:t>
      </w:r>
      <w:r>
        <w:t xml:space="preserve">   ballet    </w:t>
      </w:r>
      <w:r>
        <w:t xml:space="preserve">   contemporary    </w:t>
      </w:r>
      <w:r>
        <w:t xml:space="preserve">   canon    </w:t>
      </w:r>
      <w:r>
        <w:t xml:space="preserve">   unison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</dc:title>
  <dcterms:created xsi:type="dcterms:W3CDTF">2021-10-11T05:09:19Z</dcterms:created>
  <dcterms:modified xsi:type="dcterms:W3CDTF">2021-10-11T05:09:19Z</dcterms:modified>
</cp:coreProperties>
</file>