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2 Ballet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Inside, moving towards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sideways step in which one foot crosses behind or in front of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Outside, moving away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Round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develope.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hop on one foot with the other foot raised off the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position in which the dancer stands on one leg(the supporting leg) while the working leg is turned out and extended behind the body.  Both legs are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2 Ballet Unit </dc:title>
  <dcterms:created xsi:type="dcterms:W3CDTF">2021-10-11T05:09:09Z</dcterms:created>
  <dcterms:modified xsi:type="dcterms:W3CDTF">2021-10-11T05:09:09Z</dcterms:modified>
</cp:coreProperties>
</file>