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STIMULUS    </w:t>
      </w:r>
      <w:r>
        <w:t xml:space="preserve">   MOTIF    </w:t>
      </w:r>
      <w:r>
        <w:t xml:space="preserve">   DYNAMICS    </w:t>
      </w:r>
      <w:r>
        <w:t xml:space="preserve">   SPACE    </w:t>
      </w:r>
      <w:r>
        <w:t xml:space="preserve">   FREEZE FRAME    </w:t>
      </w:r>
      <w:r>
        <w:t xml:space="preserve">   CHOREOGRAPH    </w:t>
      </w:r>
      <w:r>
        <w:t xml:space="preserve">   UNISON    </w:t>
      </w:r>
      <w:r>
        <w:t xml:space="preserve">   PHRASE    </w:t>
      </w:r>
      <w:r>
        <w:t xml:space="preserve">   FORMATION    </w:t>
      </w:r>
      <w:r>
        <w:t xml:space="preserve">   CANON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2021-10-11T05:07:43Z</dcterms:created>
  <dcterms:modified xsi:type="dcterms:W3CDTF">2021-10-11T05:07:43Z</dcterms:modified>
</cp:coreProperties>
</file>