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choreograph    </w:t>
      </w:r>
      <w:r>
        <w:t xml:space="preserve">   energy    </w:t>
      </w:r>
      <w:r>
        <w:t xml:space="preserve">   balance    </w:t>
      </w:r>
      <w:r>
        <w:t xml:space="preserve">   stimulus    </w:t>
      </w:r>
      <w:r>
        <w:t xml:space="preserve">   transition    </w:t>
      </w:r>
      <w:r>
        <w:t xml:space="preserve">   sequence    </w:t>
      </w:r>
      <w:r>
        <w:t xml:space="preserve">   strong    </w:t>
      </w:r>
      <w:r>
        <w:t xml:space="preserve">   weak    </w:t>
      </w:r>
      <w:r>
        <w:t xml:space="preserve">   freeze frame    </w:t>
      </w:r>
      <w:r>
        <w:t xml:space="preserve">   tempo    </w:t>
      </w:r>
      <w:r>
        <w:t xml:space="preserve">   non locomotor    </w:t>
      </w:r>
      <w:r>
        <w:t xml:space="preserve">   locomotor    </w:t>
      </w:r>
      <w:r>
        <w:t xml:space="preserve">   communicate    </w:t>
      </w:r>
      <w:r>
        <w:t xml:space="preserve">   repetition    </w:t>
      </w:r>
      <w:r>
        <w:t xml:space="preserve">   unison    </w:t>
      </w:r>
      <w:r>
        <w:t xml:space="preserve">   contrast    </w:t>
      </w:r>
      <w:r>
        <w:t xml:space="preserve">   canon    </w:t>
      </w:r>
      <w:r>
        <w:t xml:space="preserve">   costume    </w:t>
      </w:r>
      <w:r>
        <w:t xml:space="preserve">   music    </w:t>
      </w:r>
      <w:r>
        <w:t xml:space="preserve">   elements of dance    </w:t>
      </w:r>
      <w:r>
        <w:t xml:space="preserve">   spatial    </w:t>
      </w:r>
      <w:r>
        <w:t xml:space="preserve">   groupings    </w:t>
      </w:r>
      <w:r>
        <w:t xml:space="preserve">   relationships    </w:t>
      </w:r>
      <w:r>
        <w:t xml:space="preserve">   force    </w:t>
      </w:r>
      <w:r>
        <w:t xml:space="preserve">   movement qualities    </w:t>
      </w:r>
      <w:r>
        <w:t xml:space="preserve">   dynamics    </w:t>
      </w:r>
      <w:r>
        <w:t xml:space="preserve">   accent    </w:t>
      </w:r>
      <w:r>
        <w:t xml:space="preserve">   acceleration    </w:t>
      </w:r>
      <w:r>
        <w:t xml:space="preserve">   duration    </w:t>
      </w:r>
      <w:r>
        <w:t xml:space="preserve">   rhythm    </w:t>
      </w:r>
      <w:r>
        <w:t xml:space="preserve">   time    </w:t>
      </w:r>
      <w:r>
        <w:t xml:space="preserve">   pathways    </w:t>
      </w:r>
      <w:r>
        <w:t xml:space="preserve">   shapes    </w:t>
      </w:r>
      <w:r>
        <w:t xml:space="preserve">   size    </w:t>
      </w:r>
      <w:r>
        <w:t xml:space="preserve">   level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2021-10-11T05:09:24Z</dcterms:created>
  <dcterms:modified xsi:type="dcterms:W3CDTF">2021-10-11T05:09:24Z</dcterms:modified>
</cp:coreProperties>
</file>