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Energy    </w:t>
      </w:r>
      <w:r>
        <w:t xml:space="preserve">   B-Boy    </w:t>
      </w:r>
      <w:r>
        <w:t xml:space="preserve">   Break Dancing    </w:t>
      </w:r>
      <w:r>
        <w:t xml:space="preserve">   Flexibility    </w:t>
      </w:r>
      <w:r>
        <w:t xml:space="preserve">   Timing    </w:t>
      </w:r>
      <w:r>
        <w:t xml:space="preserve">   Hip Hop    </w:t>
      </w:r>
      <w:r>
        <w:t xml:space="preserve">   Dynamics    </w:t>
      </w:r>
      <w:r>
        <w:t xml:space="preserve">   Balance    </w:t>
      </w:r>
      <w:r>
        <w:t xml:space="preserve">   Performance    </w:t>
      </w:r>
      <w:r>
        <w:t xml:space="preserve">   Tutting    </w:t>
      </w:r>
      <w:r>
        <w:t xml:space="preserve">   Choreographer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2021-10-11T05:09:29Z</dcterms:created>
  <dcterms:modified xsi:type="dcterms:W3CDTF">2021-10-11T05:09:29Z</dcterms:modified>
</cp:coreProperties>
</file>