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ARTISTS    </w:t>
      </w:r>
      <w:r>
        <w:t xml:space="preserve">   ENSEMBLE    </w:t>
      </w:r>
      <w:r>
        <w:t xml:space="preserve">   GROUP    </w:t>
      </w:r>
      <w:r>
        <w:t xml:space="preserve">   SOLO    </w:t>
      </w:r>
      <w:r>
        <w:t xml:space="preserve">   DANCING    </w:t>
      </w:r>
      <w:r>
        <w:t xml:space="preserve">   DANCER    </w:t>
      </w:r>
      <w:r>
        <w:t xml:space="preserve">   BALLET    </w:t>
      </w:r>
      <w:r>
        <w:t xml:space="preserve">   TRADITIONAL    </w:t>
      </w:r>
      <w:r>
        <w:t xml:space="preserve">   MUSIC    </w:t>
      </w:r>
      <w:r>
        <w:t xml:space="preserve">   TIMING    </w:t>
      </w:r>
      <w:r>
        <w:t xml:space="preserve">   AUDIENCE    </w:t>
      </w:r>
      <w:r>
        <w:t xml:space="preserve">   CANON    </w:t>
      </w:r>
      <w:r>
        <w:t xml:space="preserve">   CULTURAL    </w:t>
      </w:r>
      <w:r>
        <w:t xml:space="preserve">   TAP    </w:t>
      </w:r>
      <w:r>
        <w:t xml:space="preserve">   CONTEMPORARY    </w:t>
      </w:r>
      <w:r>
        <w:t xml:space="preserve">   MODERN    </w:t>
      </w:r>
      <w:r>
        <w:t xml:space="preserve">   JAZZ    </w:t>
      </w:r>
      <w:r>
        <w:t xml:space="preserve">   STAGE    </w:t>
      </w:r>
      <w:r>
        <w:t xml:space="preserve">   DANCE    </w:t>
      </w:r>
      <w:r>
        <w:t xml:space="preserve">   MOVEMENT    </w:t>
      </w:r>
      <w:r>
        <w:t xml:space="preserve">   CHOREOGRAPHY    </w:t>
      </w:r>
      <w:r>
        <w:t xml:space="preserve">   APPRECIATING    </w:t>
      </w:r>
      <w:r>
        <w:t xml:space="preserve">   COMPOSING    </w:t>
      </w:r>
      <w:r>
        <w:t xml:space="preserve">   PERFORMING    </w:t>
      </w:r>
      <w:r>
        <w:t xml:space="preserve">   STRUCTURE    </w:t>
      </w:r>
      <w:r>
        <w:t xml:space="preserve">   RELATIONSHIPS    </w:t>
      </w:r>
      <w:r>
        <w:t xml:space="preserve">   SPACE    </w:t>
      </w:r>
      <w:r>
        <w:t xml:space="preserve">   TIME    </w:t>
      </w:r>
      <w:r>
        <w:t xml:space="preserve">   DYNAMICS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2021-10-11T05:09:31Z</dcterms:created>
  <dcterms:modified xsi:type="dcterms:W3CDTF">2021-10-11T05:09:31Z</dcterms:modified>
</cp:coreProperties>
</file>