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Flamenco    </w:t>
      </w:r>
      <w:r>
        <w:t xml:space="preserve">   Foxtrot    </w:t>
      </w:r>
      <w:r>
        <w:t xml:space="preserve">   Can-Can    </w:t>
      </w:r>
      <w:r>
        <w:t xml:space="preserve">   Belly    </w:t>
      </w:r>
      <w:r>
        <w:t xml:space="preserve">   Bollywood    </w:t>
      </w:r>
      <w:r>
        <w:t xml:space="preserve">   Pole    </w:t>
      </w:r>
      <w:r>
        <w:t xml:space="preserve">   Lyrical    </w:t>
      </w:r>
      <w:r>
        <w:t xml:space="preserve">   K-pop    </w:t>
      </w:r>
      <w:r>
        <w:t xml:space="preserve">   Contemporary    </w:t>
      </w:r>
      <w:r>
        <w:t xml:space="preserve">   Jitterbug    </w:t>
      </w:r>
      <w:r>
        <w:t xml:space="preserve">   Swing    </w:t>
      </w:r>
      <w:r>
        <w:t xml:space="preserve">   Hip-hop    </w:t>
      </w:r>
      <w:r>
        <w:t xml:space="preserve">   Popping    </w:t>
      </w:r>
      <w:r>
        <w:t xml:space="preserve">   Dougie    </w:t>
      </w:r>
      <w:r>
        <w:t xml:space="preserve">   Breakdancing    </w:t>
      </w:r>
      <w:r>
        <w:t xml:space="preserve">   Line    </w:t>
      </w:r>
      <w:r>
        <w:t xml:space="preserve">   Square    </w:t>
      </w:r>
      <w:r>
        <w:t xml:space="preserve">   Chicken    </w:t>
      </w:r>
      <w:r>
        <w:t xml:space="preserve">   Bunny Hop    </w:t>
      </w:r>
      <w:r>
        <w:t xml:space="preserve">   Pasodoble    </w:t>
      </w:r>
      <w:r>
        <w:t xml:space="preserve">   Ballroom    </w:t>
      </w:r>
      <w:r>
        <w:t xml:space="preserve">   Samba    </w:t>
      </w:r>
      <w:r>
        <w:t xml:space="preserve">   Salsa    </w:t>
      </w:r>
      <w:r>
        <w:t xml:space="preserve">   Jive    </w:t>
      </w:r>
      <w:r>
        <w:t xml:space="preserve">   Rumba    </w:t>
      </w:r>
      <w:r>
        <w:t xml:space="preserve">   Mambo    </w:t>
      </w:r>
      <w:r>
        <w:t xml:space="preserve">   Cha Cha    </w:t>
      </w:r>
      <w:r>
        <w:t xml:space="preserve">   Polka    </w:t>
      </w:r>
      <w:r>
        <w:t xml:space="preserve">   Baroque    </w:t>
      </w:r>
      <w:r>
        <w:t xml:space="preserve">   Ballet    </w:t>
      </w:r>
      <w:r>
        <w:t xml:space="preserve">   Interpretive    </w:t>
      </w:r>
      <w:r>
        <w:t xml:space="preserve">   Fusion    </w:t>
      </w:r>
      <w:r>
        <w:t xml:space="preserve">   Freestyle    </w:t>
      </w:r>
      <w:r>
        <w:t xml:space="preserve">   Disco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2021-10-11T05:09:34Z</dcterms:created>
  <dcterms:modified xsi:type="dcterms:W3CDTF">2021-10-11T05:09:34Z</dcterms:modified>
</cp:coreProperties>
</file>