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gesture    </w:t>
      </w:r>
      <w:r>
        <w:t xml:space="preserve">   steal a move    </w:t>
      </w:r>
      <w:r>
        <w:t xml:space="preserve">   echo    </w:t>
      </w:r>
      <w:r>
        <w:t xml:space="preserve">   school of fish    </w:t>
      </w:r>
      <w:r>
        <w:t xml:space="preserve">   swing    </w:t>
      </w:r>
      <w:r>
        <w:t xml:space="preserve">   vibration    </w:t>
      </w:r>
      <w:r>
        <w:t xml:space="preserve">   suspension    </w:t>
      </w:r>
      <w:r>
        <w:t xml:space="preserve">   collapse    </w:t>
      </w:r>
      <w:r>
        <w:t xml:space="preserve">   sustained    </w:t>
      </w:r>
      <w:r>
        <w:t xml:space="preserve">   percussive    </w:t>
      </w:r>
      <w:r>
        <w:t xml:space="preserve">   presentation    </w:t>
      </w:r>
      <w:r>
        <w:t xml:space="preserve">   expression    </w:t>
      </w:r>
      <w:r>
        <w:t xml:space="preserve">   focus    </w:t>
      </w:r>
      <w:r>
        <w:t xml:space="preserve">   theme and variation    </w:t>
      </w:r>
      <w:r>
        <w:t xml:space="preserve">   narrative    </w:t>
      </w:r>
      <w:r>
        <w:t xml:space="preserve">   ternary    </w:t>
      </w:r>
      <w:r>
        <w:t xml:space="preserve">   binary    </w:t>
      </w:r>
      <w:r>
        <w:t xml:space="preserve">   universal writing    </w:t>
      </w:r>
      <w:r>
        <w:t xml:space="preserve">   unison    </w:t>
      </w:r>
      <w:r>
        <w:t xml:space="preserve">   transposition    </w:t>
      </w:r>
      <w:r>
        <w:t xml:space="preserve">   tableaux    </w:t>
      </w:r>
      <w:r>
        <w:t xml:space="preserve">   splice    </w:t>
      </w:r>
      <w:r>
        <w:t xml:space="preserve">   retrograde    </w:t>
      </w:r>
      <w:r>
        <w:t xml:space="preserve">   repetition    </w:t>
      </w:r>
      <w:r>
        <w:t xml:space="preserve">   manipulation    </w:t>
      </w:r>
      <w:r>
        <w:t xml:space="preserve">   motif    </w:t>
      </w:r>
      <w:r>
        <w:t xml:space="preserve">   mirror    </w:t>
      </w:r>
      <w:r>
        <w:t xml:space="preserve">   imporvisation    </w:t>
      </w:r>
      <w:r>
        <w:t xml:space="preserve">   canon    </w:t>
      </w:r>
      <w:r>
        <w:t xml:space="preserve">   abstraction    </w:t>
      </w:r>
      <w:r>
        <w:t xml:space="preserve">   tempo    </w:t>
      </w:r>
      <w:r>
        <w:t xml:space="preserve">   size    </w:t>
      </w:r>
      <w:r>
        <w:t xml:space="preserve">   shape    </w:t>
      </w:r>
      <w:r>
        <w:t xml:space="preserve">   levels    </w:t>
      </w:r>
      <w:r>
        <w:t xml:space="preserve">   contrast    </w:t>
      </w:r>
      <w:r>
        <w:t xml:space="preserve">   dynamics    </w:t>
      </w:r>
      <w:r>
        <w:t xml:space="preserve">   space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2021-10-11T05:07:55Z</dcterms:created>
  <dcterms:modified xsi:type="dcterms:W3CDTF">2021-10-11T05:07:55Z</dcterms:modified>
</cp:coreProperties>
</file>