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p>
      <w:pPr>
        <w:pStyle w:val="Questions"/>
      </w:pPr>
      <w:r>
        <w:t xml:space="preserve">1. ICRHOARECPGOH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RANTOCTS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CNABALE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CORFE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ROSPP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ACTCNE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PSCEA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SPIEARILTOSNH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OEMUCST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OOCMLOORT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RTPIENOTIE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ATDROIUN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OSUINN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ORTCCENELAIA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MSUIC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ERMYMSYT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NIATOOSRFM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HTHMRY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VLLESE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ESAPH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NEMTOMEV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GNROGISPU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NISMYADC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TMOEP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EEEZFR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ATSGE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BTEA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NDECA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2021-10-11T05:09:28Z</dcterms:created>
  <dcterms:modified xsi:type="dcterms:W3CDTF">2021-10-11T05:09:28Z</dcterms:modified>
</cp:coreProperties>
</file>