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Dance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Pathway    </w:t>
      </w:r>
      <w:r>
        <w:t xml:space="preserve">   Sharp    </w:t>
      </w:r>
      <w:r>
        <w:t xml:space="preserve">   Smooth    </w:t>
      </w:r>
      <w:r>
        <w:t xml:space="preserve">   Flow    </w:t>
      </w:r>
      <w:r>
        <w:t xml:space="preserve">   Unison    </w:t>
      </w:r>
      <w:r>
        <w:t xml:space="preserve">   Asymmetrical    </w:t>
      </w:r>
      <w:r>
        <w:t xml:space="preserve">   Symmetrical    </w:t>
      </w:r>
      <w:r>
        <w:t xml:space="preserve">   Angular    </w:t>
      </w:r>
      <w:r>
        <w:t xml:space="preserve">   Bent    </w:t>
      </w:r>
      <w:r>
        <w:t xml:space="preserve">   Curvy    </w:t>
      </w:r>
      <w:r>
        <w:t xml:space="preserve">   Straight    </w:t>
      </w:r>
      <w:r>
        <w:t xml:space="preserve">   Gallop    </w:t>
      </w:r>
      <w:r>
        <w:t xml:space="preserve">   Glide    </w:t>
      </w:r>
      <w:r>
        <w:t xml:space="preserve">   Turn    </w:t>
      </w:r>
      <w:r>
        <w:t xml:space="preserve">   Lunge    </w:t>
      </w:r>
      <w:r>
        <w:t xml:space="preserve">   Twist    </w:t>
      </w:r>
      <w:r>
        <w:t xml:space="preserve">   Jump    </w:t>
      </w:r>
      <w:r>
        <w:t xml:space="preserve">   Wedding    </w:t>
      </w:r>
      <w:r>
        <w:t xml:space="preserve">   Bamboo    </w:t>
      </w:r>
      <w:r>
        <w:t xml:space="preserve">   HipHop    </w:t>
      </w:r>
      <w:r>
        <w:t xml:space="preserve">   Slide    </w:t>
      </w:r>
      <w:r>
        <w:t xml:space="preserve">   Shake    </w:t>
      </w:r>
      <w:r>
        <w:t xml:space="preserve">   Body    </w:t>
      </w:r>
      <w:r>
        <w:t xml:space="preserve">   Energy    </w:t>
      </w:r>
      <w:r>
        <w:t xml:space="preserve">   Time    </w:t>
      </w:r>
      <w:r>
        <w:t xml:space="preserve">   Space    </w:t>
      </w:r>
      <w:r>
        <w:t xml:space="preserve">   Action    </w:t>
      </w:r>
      <w:r>
        <w:t xml:space="preserve">   Dance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Dance </dc:title>
  <dcterms:created xsi:type="dcterms:W3CDTF">2021-10-11T05:09:39Z</dcterms:created>
  <dcterms:modified xsi:type="dcterms:W3CDTF">2021-10-11T05:09:39Z</dcterms:modified>
</cp:coreProperties>
</file>