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Circle of the leg in the 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 changing fifth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 unfold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Cross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leg chased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 bent in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</dc:title>
  <dcterms:created xsi:type="dcterms:W3CDTF">2021-10-11T05:08:18Z</dcterms:created>
  <dcterms:modified xsi:type="dcterms:W3CDTF">2021-10-11T05:08:18Z</dcterms:modified>
</cp:coreProperties>
</file>