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Flex    </w:t>
      </w:r>
      <w:r>
        <w:t xml:space="preserve">   Pointe    </w:t>
      </w:r>
      <w:r>
        <w:t xml:space="preserve">   Dance bag    </w:t>
      </w:r>
      <w:r>
        <w:t xml:space="preserve">   Shoes    </w:t>
      </w:r>
      <w:r>
        <w:t xml:space="preserve">   Tap    </w:t>
      </w:r>
      <w:r>
        <w:t xml:space="preserve">   Ballet    </w:t>
      </w:r>
      <w:r>
        <w:t xml:space="preserve">   Jazz    </w:t>
      </w:r>
      <w:r>
        <w:t xml:space="preserve">   Tango    </w:t>
      </w:r>
      <w:r>
        <w:t xml:space="preserve">   Scorpion    </w:t>
      </w:r>
      <w:r>
        <w:t xml:space="preserve">   Leg hold    </w:t>
      </w:r>
      <w:r>
        <w:t xml:space="preserve">   Monkey rolls    </w:t>
      </w:r>
      <w:r>
        <w:t xml:space="preserve">   Helicopter    </w:t>
      </w:r>
      <w:r>
        <w:t xml:space="preserve">   Can-can    </w:t>
      </w:r>
      <w:r>
        <w:t xml:space="preserve">   Fouhette    </w:t>
      </w:r>
      <w:r>
        <w:t xml:space="preserve">   Needle    </w:t>
      </w:r>
      <w:r>
        <w:t xml:space="preserve">   Layout    </w:t>
      </w:r>
      <w:r>
        <w:t xml:space="preserve">   Split leap    </w:t>
      </w:r>
      <w:r>
        <w:t xml:space="preserve">   Side leap    </w:t>
      </w:r>
      <w:r>
        <w:t xml:space="preserve">   Oversplit    </w:t>
      </w:r>
      <w:r>
        <w:t xml:space="preserve">   Splits    </w:t>
      </w:r>
      <w:r>
        <w:t xml:space="preserve">   Tendu    </w:t>
      </w:r>
      <w:r>
        <w:t xml:space="preserve">   Arabesque    </w:t>
      </w:r>
      <w:r>
        <w:t xml:space="preserve">   Plié    </w:t>
      </w:r>
      <w:r>
        <w:t xml:space="preserve">   Pirouette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2021-12-01T03:38:42Z</dcterms:created>
  <dcterms:modified xsi:type="dcterms:W3CDTF">2021-12-01T03:38:42Z</dcterms:modified>
</cp:coreProperties>
</file>