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Show    </w:t>
      </w:r>
      <w:r>
        <w:t xml:space="preserve">   Exams    </w:t>
      </w:r>
      <w:r>
        <w:t xml:space="preserve">   Dance moms    </w:t>
      </w:r>
      <w:r>
        <w:t xml:space="preserve">   Contemporary    </w:t>
      </w:r>
      <w:r>
        <w:t xml:space="preserve">   Ballet    </w:t>
      </w:r>
      <w:r>
        <w:t xml:space="preserve">   Jazz    </w:t>
      </w:r>
      <w:r>
        <w:t xml:space="preserve">   Tap    </w:t>
      </w:r>
      <w:r>
        <w:t xml:space="preserve">   Point shoes    </w:t>
      </w:r>
      <w:r>
        <w:t xml:space="preserve">   Dance bag    </w:t>
      </w:r>
      <w:r>
        <w:t xml:space="preserve">   Shoes    </w:t>
      </w:r>
      <w:r>
        <w:t xml:space="preserve">   Hip hop    </w:t>
      </w:r>
      <w:r>
        <w:t xml:space="preserve">   Tengo    </w:t>
      </w:r>
      <w:r>
        <w:t xml:space="preserve">   Left split    </w:t>
      </w:r>
      <w:r>
        <w:t xml:space="preserve">   Right split    </w:t>
      </w:r>
      <w:r>
        <w:t xml:space="preserve">   Side leap    </w:t>
      </w:r>
      <w:r>
        <w:t xml:space="preserve">   Salsas    </w:t>
      </w:r>
      <w:r>
        <w:t xml:space="preserve">   Chacha    </w:t>
      </w:r>
      <w:r>
        <w:t xml:space="preserve">   Layout    </w:t>
      </w:r>
      <w:r>
        <w:t xml:space="preserve">   Leap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2021-12-01T03:38:49Z</dcterms:created>
  <dcterms:modified xsi:type="dcterms:W3CDTF">2021-12-01T03:38:49Z</dcterms:modified>
</cp:coreProperties>
</file>