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Positioning    </w:t>
      </w:r>
      <w:r>
        <w:t xml:space="preserve">   Timing    </w:t>
      </w:r>
      <w:r>
        <w:t xml:space="preserve">   Dynamic    </w:t>
      </w:r>
      <w:r>
        <w:t xml:space="preserve">   Static    </w:t>
      </w:r>
      <w:r>
        <w:t xml:space="preserve">   Expression    </w:t>
      </w:r>
      <w:r>
        <w:t xml:space="preserve">   Ka Mate    </w:t>
      </w:r>
      <w:r>
        <w:t xml:space="preserve">   Culture    </w:t>
      </w:r>
      <w:r>
        <w:t xml:space="preserve">   Plyometrics    </w:t>
      </w:r>
      <w:r>
        <w:t xml:space="preserve">   Spatial Awareness    </w:t>
      </w:r>
      <w:r>
        <w:t xml:space="preserve">   Shapes    </w:t>
      </w:r>
      <w:r>
        <w:t xml:space="preserve">   Maori    </w:t>
      </w:r>
      <w:r>
        <w:t xml:space="preserve">   HAKA    </w:t>
      </w:r>
      <w:r>
        <w:t xml:space="preserve">   Aesthetic    </w:t>
      </w:r>
      <w:r>
        <w:t xml:space="preserve">   Kinaesthetic    </w:t>
      </w:r>
      <w:r>
        <w:t xml:space="preserve">   Unison    </w:t>
      </w:r>
      <w:r>
        <w:t xml:space="preserve">   Rhythm    </w:t>
      </w:r>
      <w:r>
        <w:t xml:space="preserve">   Levels    </w:t>
      </w:r>
      <w:r>
        <w:t xml:space="preserve">   Directions    </w:t>
      </w:r>
      <w:r>
        <w:t xml:space="preserve">   Canon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2021-10-11T05:08:00Z</dcterms:created>
  <dcterms:modified xsi:type="dcterms:W3CDTF">2021-10-11T05:08:00Z</dcterms:modified>
</cp:coreProperties>
</file>