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</w:t>
      </w:r>
    </w:p>
    <w:p>
      <w:pPr>
        <w:pStyle w:val="Questions"/>
      </w:pPr>
      <w:r>
        <w:t xml:space="preserve">1. LABTLE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IHP POH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ZZAJ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OTVPI UNRT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ZZJA UQSAER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IVANEGEPR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SACHSE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ETEJ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CEHNIA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LISED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WLKA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OUNCEB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EMOTP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AEBT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EPCSA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MIET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OBYD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FEFORT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ILPE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ACEDN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</dc:title>
  <dcterms:created xsi:type="dcterms:W3CDTF">2021-10-11T05:08:24Z</dcterms:created>
  <dcterms:modified xsi:type="dcterms:W3CDTF">2021-10-11T05:08:24Z</dcterms:modified>
</cp:coreProperties>
</file>