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Winners    </w:t>
      </w:r>
      <w:r>
        <w:t xml:space="preserve">   Crowns    </w:t>
      </w:r>
      <w:r>
        <w:t xml:space="preserve">   Titles    </w:t>
      </w:r>
      <w:r>
        <w:t xml:space="preserve">   Ribbons    </w:t>
      </w:r>
      <w:r>
        <w:t xml:space="preserve">   Medals    </w:t>
      </w:r>
      <w:r>
        <w:t xml:space="preserve">   Trophies    </w:t>
      </w:r>
      <w:r>
        <w:t xml:space="preserve">   Becky    </w:t>
      </w:r>
      <w:r>
        <w:t xml:space="preserve">   Shelby    </w:t>
      </w:r>
      <w:r>
        <w:t xml:space="preserve">   Moves    </w:t>
      </w:r>
      <w:r>
        <w:t xml:space="preserve">   Broadway    </w:t>
      </w:r>
      <w:r>
        <w:t xml:space="preserve">   Counting    </w:t>
      </w:r>
      <w:r>
        <w:t xml:space="preserve">   Dance Moms    </w:t>
      </w:r>
      <w:r>
        <w:t xml:space="preserve">   Hairspray    </w:t>
      </w:r>
      <w:r>
        <w:t xml:space="preserve">   Hair    </w:t>
      </w:r>
      <w:r>
        <w:t xml:space="preserve">   Glitter    </w:t>
      </w:r>
      <w:r>
        <w:t xml:space="preserve">   Costumes    </w:t>
      </w:r>
      <w:r>
        <w:t xml:space="preserve">   Outfits    </w:t>
      </w:r>
      <w:r>
        <w:t xml:space="preserve">   Bows    </w:t>
      </w:r>
      <w:r>
        <w:t xml:space="preserve">   Shoes    </w:t>
      </w:r>
      <w:r>
        <w:t xml:space="preserve">   Musical Thetare    </w:t>
      </w:r>
      <w:r>
        <w:t xml:space="preserve">   Lyrical    </w:t>
      </w:r>
      <w:r>
        <w:t xml:space="preserve">   Acro    </w:t>
      </w:r>
      <w:r>
        <w:t xml:space="preserve">   Tap    </w:t>
      </w:r>
      <w:r>
        <w:t xml:space="preserve">   Jazz    </w:t>
      </w:r>
      <w:r>
        <w:t xml:space="preserve">   Pointe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Dance</dc:title>
  <dcterms:created xsi:type="dcterms:W3CDTF">2021-10-11T05:07:47Z</dcterms:created>
  <dcterms:modified xsi:type="dcterms:W3CDTF">2021-10-11T05:07:47Z</dcterms:modified>
</cp:coreProperties>
</file>