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Small group    </w:t>
      </w:r>
      <w:r>
        <w:t xml:space="preserve">   Large group    </w:t>
      </w:r>
      <w:r>
        <w:t xml:space="preserve">   Trio    </w:t>
      </w:r>
      <w:r>
        <w:t xml:space="preserve">   Duet    </w:t>
      </w:r>
      <w:r>
        <w:t xml:space="preserve">   Solo    </w:t>
      </w:r>
      <w:r>
        <w:t xml:space="preserve">   Musical theater    </w:t>
      </w:r>
      <w:r>
        <w:t xml:space="preserve">   Modern    </w:t>
      </w:r>
      <w:r>
        <w:t xml:space="preserve">   Acro    </w:t>
      </w:r>
      <w:r>
        <w:t xml:space="preserve">   African    </w:t>
      </w:r>
      <w:r>
        <w:t xml:space="preserve">   Ballet    </w:t>
      </w:r>
      <w:r>
        <w:t xml:space="preserve">   Competition    </w:t>
      </w:r>
      <w:r>
        <w:t xml:space="preserve">   Contemporary    </w:t>
      </w:r>
      <w:r>
        <w:t xml:space="preserve">   Dance shoes    </w:t>
      </w:r>
      <w:r>
        <w:t xml:space="preserve">   Hip hop    </w:t>
      </w:r>
      <w:r>
        <w:t xml:space="preserve">   Improve    </w:t>
      </w:r>
      <w:r>
        <w:t xml:space="preserve">   Jazz    </w:t>
      </w:r>
      <w:r>
        <w:t xml:space="preserve">   Music    </w:t>
      </w:r>
      <w:r>
        <w:t xml:space="preserve">   Recital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2021-10-11T05:08:03Z</dcterms:created>
  <dcterms:modified xsi:type="dcterms:W3CDTF">2021-10-11T05:08:03Z</dcterms:modified>
</cp:coreProperties>
</file>