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jazz walk    </w:t>
      </w:r>
      <w:r>
        <w:t xml:space="preserve">   spot    </w:t>
      </w:r>
      <w:r>
        <w:t xml:space="preserve">   degage    </w:t>
      </w:r>
      <w:r>
        <w:t xml:space="preserve">   reverence    </w:t>
      </w:r>
      <w:r>
        <w:t xml:space="preserve">   pique    </w:t>
      </w:r>
      <w:r>
        <w:t xml:space="preserve">   pivot turn    </w:t>
      </w:r>
      <w:r>
        <w:t xml:space="preserve">   choreography    </w:t>
      </w:r>
      <w:r>
        <w:t xml:space="preserve">   backstage    </w:t>
      </w:r>
      <w:r>
        <w:t xml:space="preserve">   rehearsal    </w:t>
      </w:r>
      <w:r>
        <w:t xml:space="preserve">   performance    </w:t>
      </w:r>
      <w:r>
        <w:t xml:space="preserve">   upstage    </w:t>
      </w:r>
      <w:r>
        <w:t xml:space="preserve">   downstage    </w:t>
      </w:r>
      <w:r>
        <w:t xml:space="preserve">   pirouette    </w:t>
      </w:r>
      <w:r>
        <w:t xml:space="preserve">   chaine    </w:t>
      </w:r>
      <w:r>
        <w:t xml:space="preserve">   ball change    </w:t>
      </w:r>
      <w:r>
        <w:t xml:space="preserve">   grand jete    </w:t>
      </w:r>
      <w:r>
        <w:t xml:space="preserve">   allegro    </w:t>
      </w:r>
      <w:r>
        <w:t xml:space="preserve">   adagio    </w:t>
      </w:r>
      <w:r>
        <w:t xml:space="preserve">   tendu    </w:t>
      </w:r>
      <w:r>
        <w:t xml:space="preserve">   battement    </w:t>
      </w:r>
      <w:r>
        <w:t xml:space="preserve">   releve    </w:t>
      </w:r>
      <w:r>
        <w:t xml:space="preserve">   passe    </w:t>
      </w:r>
      <w:r>
        <w:t xml:space="preserve">   turnout    </w:t>
      </w:r>
      <w:r>
        <w:t xml:space="preserve">   isolation    </w:t>
      </w:r>
      <w:r>
        <w:t xml:space="preserve">   plie    </w:t>
      </w:r>
      <w:r>
        <w:t xml:space="preserve">   chasse    </w:t>
      </w:r>
      <w:r>
        <w:t xml:space="preserve">   Parallel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</dc:title>
  <dcterms:created xsi:type="dcterms:W3CDTF">2021-10-11T05:08:05Z</dcterms:created>
  <dcterms:modified xsi:type="dcterms:W3CDTF">2021-10-11T05:08:05Z</dcterms:modified>
</cp:coreProperties>
</file>